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Penderwicks -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fence or boundary made of shrubs or 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deep sincerity or in a formal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anger or annoyance at something perceived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sophistication or 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searched unsystematically or untidily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bullfighter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solving a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oneself look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 in an overprotective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extend out, over, or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uncertain or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expressing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conforming to morally acceptable standards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Penderwicks - Vocabulary 1</dc:title>
  <dcterms:created xsi:type="dcterms:W3CDTF">2021-10-11T19:25:17Z</dcterms:created>
  <dcterms:modified xsi:type="dcterms:W3CDTF">2021-10-11T19:25:17Z</dcterms:modified>
</cp:coreProperties>
</file>