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Penguin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Greta    </w:t>
      </w:r>
      <w:r>
        <w:t xml:space="preserve">   Veterinarian    </w:t>
      </w:r>
      <w:r>
        <w:t xml:space="preserve">   Bill    </w:t>
      </w:r>
      <w:r>
        <w:t xml:space="preserve">   Janie    </w:t>
      </w:r>
      <w:r>
        <w:t xml:space="preserve">   Captain Cook    </w:t>
      </w:r>
      <w:r>
        <w:t xml:space="preserve">   Ork    </w:t>
      </w:r>
      <w:r>
        <w:t xml:space="preserve">   South Pole    </w:t>
      </w:r>
      <w:r>
        <w:t xml:space="preserve">   Artic    </w:t>
      </w:r>
      <w:r>
        <w:t xml:space="preserve">   Icebox    </w:t>
      </w:r>
      <w:r>
        <w:t xml:space="preserve">   Stillwater    </w:t>
      </w:r>
      <w:r>
        <w:t xml:space="preserve">   September    </w:t>
      </w:r>
      <w:r>
        <w:t xml:space="preserve">   Mr. popper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Penguin Search</dc:title>
  <dcterms:created xsi:type="dcterms:W3CDTF">2021-10-11T19:23:56Z</dcterms:created>
  <dcterms:modified xsi:type="dcterms:W3CDTF">2021-10-11T19:23:56Z</dcterms:modified>
</cp:coreProperties>
</file>