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Peninsula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battle where Johnston was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over from the initial Confederate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first main battle of the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Initial leader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Army Of the Potomac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battle where 5 Union warships sailed up the James river to test Richmond's defences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Army of the Potomac try to attack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confederate's new Ironclad (Naval 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Potomac leader's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you enjoy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in which the first 5 battles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Peninsula Campaign</dc:title>
  <dcterms:created xsi:type="dcterms:W3CDTF">2021-10-11T19:24:18Z</dcterms:created>
  <dcterms:modified xsi:type="dcterms:W3CDTF">2021-10-11T19:24:18Z</dcterms:modified>
</cp:coreProperties>
</file>