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Pentateuch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gave Moses 10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went into the ark by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promised her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God's promise after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provided this in Isaac's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a rainbow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Garden that God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Pentateuch</dc:title>
  <dcterms:created xsi:type="dcterms:W3CDTF">2021-10-11T19:24:11Z</dcterms:created>
  <dcterms:modified xsi:type="dcterms:W3CDTF">2021-10-11T19:24:11Z</dcterms:modified>
</cp:coreProperties>
</file>