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People Could 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LAUGH    </w:t>
      </w:r>
      <w:r>
        <w:t xml:space="preserve">   PLANTATION    </w:t>
      </w:r>
      <w:r>
        <w:t xml:space="preserve">   SHUFFLE    </w:t>
      </w:r>
      <w:r>
        <w:t xml:space="preserve">   CLUMSILY    </w:t>
      </w:r>
      <w:r>
        <w:t xml:space="preserve">   SNAG    </w:t>
      </w:r>
      <w:r>
        <w:t xml:space="preserve">   POINTED    </w:t>
      </w:r>
      <w:r>
        <w:t xml:space="preserve">   SCRUNCHED    </w:t>
      </w:r>
      <w:r>
        <w:t xml:space="preserve">   OVERSEER    </w:t>
      </w:r>
      <w:r>
        <w:t xml:space="preserve">   CROON    </w:t>
      </w:r>
      <w:r>
        <w:t xml:space="preserve">   SLAVERY    </w:t>
      </w:r>
      <w:r>
        <w:t xml:space="preserve">   CAPTURE    </w:t>
      </w:r>
      <w:r>
        <w:t xml:space="preserve">   MISERY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People Could Fly</dc:title>
  <dcterms:created xsi:type="dcterms:W3CDTF">2021-10-11T19:24:55Z</dcterms:created>
  <dcterms:modified xsi:type="dcterms:W3CDTF">2021-10-11T19:24:55Z</dcterms:modified>
</cp:coreProperties>
</file>