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Sang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Zerubbabel    </w:t>
      </w:r>
      <w:r>
        <w:t xml:space="preserve">   Jeshua    </w:t>
      </w:r>
      <w:r>
        <w:t xml:space="preserve">   Isreal    </w:t>
      </w:r>
      <w:r>
        <w:t xml:space="preserve">   servants    </w:t>
      </w:r>
      <w:r>
        <w:t xml:space="preserve">   gatekeepers    </w:t>
      </w:r>
      <w:r>
        <w:t xml:space="preserve">   singers    </w:t>
      </w:r>
      <w:r>
        <w:t xml:space="preserve">   Levites    </w:t>
      </w:r>
      <w:r>
        <w:t xml:space="preserve">   treasury    </w:t>
      </w:r>
      <w:r>
        <w:t xml:space="preserve">   priestly    </w:t>
      </w:r>
      <w:r>
        <w:t xml:space="preserve">   silver    </w:t>
      </w:r>
      <w:r>
        <w:t xml:space="preserve">   gold    </w:t>
      </w:r>
      <w:r>
        <w:t xml:space="preserve">   rebuild    </w:t>
      </w:r>
      <w:r>
        <w:t xml:space="preserve">   God    </w:t>
      </w:r>
      <w:r>
        <w:t xml:space="preserve">   offerings    </w:t>
      </w:r>
      <w:r>
        <w:t xml:space="preserve">   Lord    </w:t>
      </w:r>
      <w:r>
        <w:t xml:space="preserve">   Judah    </w:t>
      </w:r>
      <w:r>
        <w:t xml:space="preserve">   Jeruselem    </w:t>
      </w:r>
      <w:r>
        <w:t xml:space="preserve">   Babylon    </w:t>
      </w:r>
      <w:r>
        <w:t xml:space="preserve">   Nebuchadnezzar    </w:t>
      </w:r>
      <w:r>
        <w:t xml:space="preserve">   exile    </w:t>
      </w:r>
      <w:r>
        <w:t xml:space="preserve">   captive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Sang</dc:title>
  <dcterms:created xsi:type="dcterms:W3CDTF">2021-10-11T19:25:01Z</dcterms:created>
  <dcterms:modified xsi:type="dcterms:W3CDTF">2021-10-11T19:25:01Z</dcterms:modified>
</cp:coreProperties>
</file>