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People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son of Adam who killed his brother.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Mahalalel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Adam who brought the firstborn of his flock as an offering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eldest son of Cain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Methushael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Enoch and grandson of Cain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Lamech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grandson of Cain and son of Irad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Enoch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Lamech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Mehujael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Lamech who bore to him Jabal and Jubal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Kenan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Lamech who bore to him Tubal-Cain and Naamah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 born to Adam and Eve when Adam was 130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Seth born when he was 105 years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Naamah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born to Enosh when he was 90 years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Enoch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Kenan and father of Jared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Enosh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Methuselah and son of Jared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Noah and son of Methuselah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Irad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 of Lamech and Zillah whose name means pleasant, fair, or beautiful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Japheth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eldest son of Noah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Zillah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of Genesis</dc:title>
  <dcterms:created xsi:type="dcterms:W3CDTF">2021-10-11T19:25:24Z</dcterms:created>
  <dcterms:modified xsi:type="dcterms:W3CDTF">2021-10-11T19:25:24Z</dcterms:modified>
</cp:coreProperties>
</file>