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of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sees Banquo's ______ when he feels guilty for murdering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this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one Murdered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Becomes 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witches _____ Macbeth into thinking he would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Macbeth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Murdered by Macduff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Macbeth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murders everyone to become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Duncan's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Macbeth does to everyone to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Macbeth gets from the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of Scotland</dc:title>
  <dcterms:created xsi:type="dcterms:W3CDTF">2021-10-11T19:23:51Z</dcterms:created>
  <dcterms:modified xsi:type="dcterms:W3CDTF">2021-10-11T19:23:51Z</dcterms:modified>
</cp:coreProperties>
</file>