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People of Sparks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pulled the trucks?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former librarian of 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Parton's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Torrin think Poppy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4th town meeting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Torrin's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Lina and Poppy's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hotel called where the people of Ember stayed?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place called where Doon and Lina lead their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the people of Sparks call the people of 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Torrin say threw the tomatos?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Torrin's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Doon say the people of Ember have to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Lina temporally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were the people of Ember supposed to stay in Sparks?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Ben use that nearly blows his arm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lady leader of Sparks?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Tick uses what plant to give the people of Ember a 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Clary brought what up from 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Lina, Maddy and Casper go to find 'treasure'?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you get water in Sparks?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Casper say he's good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 of Sparks</dc:title>
  <dcterms:created xsi:type="dcterms:W3CDTF">2021-10-11T19:23:47Z</dcterms:created>
  <dcterms:modified xsi:type="dcterms:W3CDTF">2021-10-11T19:23:47Z</dcterms:modified>
</cp:coreProperties>
</file>