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Perfect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ADJUSTABLE    </w:t>
      </w:r>
      <w:r>
        <w:t xml:space="preserve">   BIRTHDAY    </w:t>
      </w:r>
      <w:r>
        <w:t xml:space="preserve">   TERM    </w:t>
      </w:r>
      <w:r>
        <w:t xml:space="preserve">   EMPLOYER    </w:t>
      </w:r>
      <w:r>
        <w:t xml:space="preserve">   VETERAN    </w:t>
      </w:r>
      <w:r>
        <w:t xml:space="preserve">   GOALS    </w:t>
      </w:r>
      <w:r>
        <w:t xml:space="preserve">   SOCIAL    </w:t>
      </w:r>
      <w:r>
        <w:t xml:space="preserve">   RAPPORT    </w:t>
      </w:r>
      <w:r>
        <w:t xml:space="preserve">   REFINANCE    </w:t>
      </w:r>
      <w:r>
        <w:t xml:space="preserve">   MORTGAGE    </w:t>
      </w:r>
      <w:r>
        <w:t xml:space="preserve">   LOAN    </w:t>
      </w:r>
      <w:r>
        <w:t xml:space="preserve">   LENDER    </w:t>
      </w:r>
      <w:r>
        <w:t xml:space="preserve">   INCOME    </w:t>
      </w:r>
      <w:r>
        <w:t xml:space="preserve">   FIXED    </w:t>
      </w:r>
      <w:r>
        <w:t xml:space="preserve">   FHA    </w:t>
      </w:r>
      <w:r>
        <w:t xml:space="preserve">   ESTIMATE    </w:t>
      </w:r>
      <w:r>
        <w:t xml:space="preserve">   ESCROW    </w:t>
      </w:r>
      <w:r>
        <w:t xml:space="preserve">   CUSTOMER    </w:t>
      </w:r>
      <w:r>
        <w:t xml:space="preserve">   CREDITSCORE    </w:t>
      </w:r>
      <w:r>
        <w:t xml:space="preserve">   CONVENTIONAL    </w:t>
      </w:r>
      <w:r>
        <w:t xml:space="preserve">   BORROWER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Perfect Application</dc:title>
  <dcterms:created xsi:type="dcterms:W3CDTF">2021-10-11T19:23:48Z</dcterms:created>
  <dcterms:modified xsi:type="dcterms:W3CDTF">2021-10-11T19:23:48Z</dcterms:modified>
</cp:coreProperties>
</file>