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Perfect Couple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Nick    </w:t>
      </w:r>
      <w:r>
        <w:t xml:space="preserve">   The Chief    </w:t>
      </w:r>
      <w:r>
        <w:t xml:space="preserve">   Cordelia    </w:t>
      </w:r>
      <w:r>
        <w:t xml:space="preserve">   Thomas    </w:t>
      </w:r>
      <w:r>
        <w:t xml:space="preserve">   Karen    </w:t>
      </w:r>
      <w:r>
        <w:t xml:space="preserve">   Otis    </w:t>
      </w:r>
      <w:r>
        <w:t xml:space="preserve">   Travis    </w:t>
      </w:r>
      <w:r>
        <w:t xml:space="preserve">   Sleeping Pills    </w:t>
      </w:r>
      <w:r>
        <w:t xml:space="preserve">   Nantucket Island    </w:t>
      </w:r>
      <w:r>
        <w:t xml:space="preserve">   Ring    </w:t>
      </w:r>
      <w:r>
        <w:t xml:space="preserve">   Zoo    </w:t>
      </w:r>
      <w:r>
        <w:t xml:space="preserve">   Merritt    </w:t>
      </w:r>
      <w:r>
        <w:t xml:space="preserve">   Featherleigh    </w:t>
      </w:r>
      <w:r>
        <w:t xml:space="preserve">   Celeste    </w:t>
      </w:r>
      <w:r>
        <w:t xml:space="preserve">   Shooter    </w:t>
      </w:r>
      <w:r>
        <w:t xml:space="preserve">   Greer    </w:t>
      </w:r>
      <w:r>
        <w:t xml:space="preserve">   Tag    </w:t>
      </w:r>
      <w:r>
        <w:t xml:space="preserve">   Winbury    </w:t>
      </w:r>
      <w:r>
        <w:t xml:space="preserve">   Abby    </w:t>
      </w:r>
      <w:r>
        <w:t xml:space="preserve">   Elida    </w:t>
      </w:r>
      <w:r>
        <w:t xml:space="preserve">   Benji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 Couple</dc:title>
  <dcterms:created xsi:type="dcterms:W3CDTF">2021-10-11T19:25:08Z</dcterms:created>
  <dcterms:modified xsi:type="dcterms:W3CDTF">2021-10-11T19:25:08Z</dcterms:modified>
</cp:coreProperties>
</file>