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Perfect Shot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court    </w:t>
      </w:r>
      <w:r>
        <w:t xml:space="preserve">   shot    </w:t>
      </w:r>
      <w:r>
        <w:t xml:space="preserve">   basket    </w:t>
      </w:r>
      <w:r>
        <w:t xml:space="preserve">   perfect    </w:t>
      </w:r>
      <w:r>
        <w:t xml:space="preserve">   leo frank    </w:t>
      </w:r>
      <w:r>
        <w:t xml:space="preserve">   cory    </w:t>
      </w:r>
      <w:r>
        <w:t xml:space="preserve">   amanda    </w:t>
      </w:r>
      <w:r>
        <w:t xml:space="preserve">   brian    </w:t>
      </w:r>
      <w:r>
        <w:t xml:space="preserve">   Murder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Perfect Shot</dc:title>
  <dcterms:created xsi:type="dcterms:W3CDTF">2021-10-11T19:23:46Z</dcterms:created>
  <dcterms:modified xsi:type="dcterms:W3CDTF">2021-10-11T19:23:46Z</dcterms:modified>
</cp:coreProperties>
</file>