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Perfect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adj. without hope, dejected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adv, in a way that expresses disbelief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having an abnormally low body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n. 	a frame or a body of a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 to raise or to haul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to move vigorously or erratically, to thrash about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 sporadically: at irregular intervals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	a rope or a chain to Bind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n. a violent or turbulent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a mixture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Perfect Storm</dc:title>
  <dcterms:created xsi:type="dcterms:W3CDTF">2021-10-11T19:24:11Z</dcterms:created>
  <dcterms:modified xsi:type="dcterms:W3CDTF">2021-10-11T19:24:11Z</dcterms:modified>
</cp:coreProperties>
</file>