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Perfect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take the name of the Lord your God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what is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rules God gave us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unfaithful to your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shall not make for yourself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Observe and keep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have none before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bear false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 your neighbor's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Perfect Ten</dc:title>
  <dcterms:created xsi:type="dcterms:W3CDTF">2021-10-11T19:24:17Z</dcterms:created>
  <dcterms:modified xsi:type="dcterms:W3CDTF">2021-10-11T19:24:17Z</dcterms:modified>
</cp:coreProperties>
</file>