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Perfect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played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did some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helped my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watched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drank an 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 ate a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took some photos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bought some 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phoned my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said 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saw a horror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did my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had (took)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read a comic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Perfect Tense</dc:title>
  <dcterms:created xsi:type="dcterms:W3CDTF">2021-10-11T19:24:49Z</dcterms:created>
  <dcterms:modified xsi:type="dcterms:W3CDTF">2021-10-11T19:24:49Z</dcterms:modified>
</cp:coreProperties>
</file>