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Perfect You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_____________ metacognitive modules.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intentional thinking, feeling, and choosing can make a difference in how the matter in our body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thinking changes the __________________ of our brains.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Our _______________ shape and enhance our relationships.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create your _______________ reality.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more you step into your Perfect You, the more _________________ you will become.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more _______________ we give a toxic thought, the more it grows, and the more we feel consumed and trapped by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shape your brain with your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Every thought you think ____________ everyone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have the ability to _________________ to our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 think, feel, and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we step out of our Perfect You, we will be in 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universe is inherently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Perfect You is ____________________ yours.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 and sin can interrupt the Perfect You design.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_______________ to overcome addictions is the most powerful and effective factor to overcoming addictive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brains are _______________ which means that they can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have a unique blueprint for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Development and growth are organic and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will become whatever we ____________ on the most.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loss of _______________ and purpose affects our ability to live our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Your Perfect You is the reflection of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Perfect You is still _____________ than negative thought patterns.</w:t>
            </w:r>
          </w:p>
        </w:tc>
      </w:tr>
    </w:tbl>
    <w:p>
      <w:pPr>
        <w:pStyle w:val="WordBankLarge"/>
      </w:pPr>
      <w:r>
        <w:t xml:space="preserve">   unique    </w:t>
      </w:r>
      <w:r>
        <w:t xml:space="preserve">   thoughts    </w:t>
      </w:r>
      <w:r>
        <w:t xml:space="preserve">   ongoing    </w:t>
      </w:r>
      <w:r>
        <w:t xml:space="preserve">   identity    </w:t>
      </w:r>
      <w:r>
        <w:t xml:space="preserve">   conflict    </w:t>
      </w:r>
      <w:r>
        <w:t xml:space="preserve">   choose    </w:t>
      </w:r>
      <w:r>
        <w:t xml:space="preserve">   structure    </w:t>
      </w:r>
      <w:r>
        <w:t xml:space="preserve">   neuroplastic    </w:t>
      </w:r>
      <w:r>
        <w:t xml:space="preserve">   God    </w:t>
      </w:r>
      <w:r>
        <w:t xml:space="preserve">   focus    </w:t>
      </w:r>
      <w:r>
        <w:t xml:space="preserve">   affects    </w:t>
      </w:r>
      <w:r>
        <w:t xml:space="preserve">   identity    </w:t>
      </w:r>
      <w:r>
        <w:t xml:space="preserve">   behaves     </w:t>
      </w:r>
      <w:r>
        <w:t xml:space="preserve">   choice    </w:t>
      </w:r>
      <w:r>
        <w:t xml:space="preserve">   energy    </w:t>
      </w:r>
      <w:r>
        <w:t xml:space="preserve">   respond    </w:t>
      </w:r>
      <w:r>
        <w:t xml:space="preserve">   interconnected    </w:t>
      </w:r>
      <w:r>
        <w:t xml:space="preserve">   exclusively    </w:t>
      </w:r>
      <w:r>
        <w:t xml:space="preserve">   differences    </w:t>
      </w:r>
      <w:r>
        <w:t xml:space="preserve">   intelligent    </w:t>
      </w:r>
      <w:r>
        <w:t xml:space="preserve">   trauma    </w:t>
      </w:r>
      <w:r>
        <w:t xml:space="preserve">   stronger    </w:t>
      </w:r>
      <w:r>
        <w:t xml:space="preserve">   seven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Perfect You Review</dc:title>
  <dcterms:created xsi:type="dcterms:W3CDTF">2021-10-11T19:25:06Z</dcterms:created>
  <dcterms:modified xsi:type="dcterms:W3CDTF">2021-10-11T19:25:06Z</dcterms:modified>
</cp:coreProperties>
</file>