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Perfectonists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weapon that finished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Scarred and damaged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ones worst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snitch who ruined 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with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blackmailed by Nolan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the flashdrive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perfect copy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end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they live (setting)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Musician, accepted to Juilliard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Amazing soccer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one feels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Smart, she dated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they fear most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Perfectonists</dc:title>
  <dcterms:created xsi:type="dcterms:W3CDTF">2021-10-11T19:23:43Z</dcterms:created>
  <dcterms:modified xsi:type="dcterms:W3CDTF">2021-10-11T19:23:43Z</dcterms:modified>
</cp:coreProperties>
</file>