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Perilous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civilwar    </w:t>
      </w:r>
      <w:r>
        <w:t xml:space="preserve">   states    </w:t>
      </w:r>
      <w:r>
        <w:t xml:space="preserve">   Codger    </w:t>
      </w:r>
      <w:r>
        <w:t xml:space="preserve">   rifle    </w:t>
      </w:r>
      <w:r>
        <w:t xml:space="preserve">   cannon    </w:t>
      </w:r>
      <w:r>
        <w:t xml:space="preserve">   Leah    </w:t>
      </w:r>
      <w:r>
        <w:t xml:space="preserve">   mrs.brabson    </w:t>
      </w:r>
      <w:r>
        <w:t xml:space="preserve">   mr.brabson    </w:t>
      </w:r>
      <w:r>
        <w:t xml:space="preserve">   Sillisas    </w:t>
      </w:r>
      <w:r>
        <w:t xml:space="preserve">   Donkeys    </w:t>
      </w:r>
      <w:r>
        <w:t xml:space="preserve">   Jethro    </w:t>
      </w:r>
      <w:r>
        <w:t xml:space="preserve">   Chris    </w:t>
      </w:r>
      <w:r>
        <w:t xml:space="preserve">   Confederate    </w:t>
      </w:r>
      <w:r>
        <w:t xml:space="preserve">   yankes    </w:t>
      </w:r>
      <w:r>
        <w:t xml:space="preserve">   rebels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Perilous Road</dc:title>
  <dcterms:created xsi:type="dcterms:W3CDTF">2021-10-11T19:23:41Z</dcterms:created>
  <dcterms:modified xsi:type="dcterms:W3CDTF">2021-10-11T19:23:41Z</dcterms:modified>
</cp:coreProperties>
</file>