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Period Table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element is number 100?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I stand for in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Au stand for in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Nb stand for in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element is number 77?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Ag stand for in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Fr stand for in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He stand for in the periodic table?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Cm stand for in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Pd stand for in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element is number 80?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K stand for in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H stand for in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S stand for in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Pb stand for in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Br stand for in the periodic table?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Period Table Challenge</dc:title>
  <dcterms:created xsi:type="dcterms:W3CDTF">2021-12-23T03:38:43Z</dcterms:created>
  <dcterms:modified xsi:type="dcterms:W3CDTF">2021-12-23T03:38:43Z</dcterms:modified>
</cp:coreProperties>
</file>