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Periodic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words, The best diagram for showing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words, The best model to show Isotopes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electron capacity of the first energy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mass of a proton and a neutron.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Pure substance that cannot be broken down into any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Protons and Neutrons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charge of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 words, The Mass Number minus the Atomic Number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 words , building blocks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negatively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electron capacity of the 2nd energy level.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of weight in an atom through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words, The Electrons that are found on the outer orbital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words, The number of protons plus the number of neutrons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charge of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Electrons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particle of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charge of a 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charge of a Proton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Crossword</dc:title>
  <dcterms:created xsi:type="dcterms:W3CDTF">2021-10-11T19:24:56Z</dcterms:created>
  <dcterms:modified xsi:type="dcterms:W3CDTF">2021-10-11T19:24:56Z</dcterms:modified>
</cp:coreProperties>
</file>