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element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element with the symbol B and atomic number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F and atomic number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Weight is 6.94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soft, silvery-white, highly reactive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is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symbol C and atomic number 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steel-gray metal that is quite brittle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colorless, odorless, inert monatomic gas under standard conditions, with about two-thirds the density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colorless odorless gas at normal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nutrient that the body needs to stay healthy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2021-10-11T19:25:13Z</dcterms:created>
  <dcterms:modified xsi:type="dcterms:W3CDTF">2021-10-11T19:25:13Z</dcterms:modified>
</cp:coreProperties>
</file>