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bases    </w:t>
      </w:r>
      <w:r>
        <w:t xml:space="preserve">   aluminium    </w:t>
      </w:r>
      <w:r>
        <w:t xml:space="preserve">   orbitals    </w:t>
      </w:r>
      <w:r>
        <w:t xml:space="preserve">   atomic    </w:t>
      </w:r>
      <w:r>
        <w:t xml:space="preserve">   antacids    </w:t>
      </w:r>
      <w:r>
        <w:t xml:space="preserve">   ions    </w:t>
      </w:r>
      <w:r>
        <w:t xml:space="preserve">   sodium chloride    </w:t>
      </w:r>
      <w:r>
        <w:t xml:space="preserve">   chemical reaction    </w:t>
      </w:r>
      <w:r>
        <w:t xml:space="preserve">   group    </w:t>
      </w:r>
      <w:r>
        <w:t xml:space="preserve">   proton    </w:t>
      </w:r>
      <w:r>
        <w:t xml:space="preserve">   helium    </w:t>
      </w:r>
      <w:r>
        <w:t xml:space="preserve">   metals    </w:t>
      </w:r>
      <w:r>
        <w:t xml:space="preserve">   carbon dioxide    </w:t>
      </w:r>
      <w:r>
        <w:t xml:space="preserve">   acid    </w:t>
      </w:r>
      <w:r>
        <w:t xml:space="preserve">   acids    </w:t>
      </w:r>
      <w:r>
        <w:t xml:space="preserve">   beaker    </w:t>
      </w:r>
      <w:r>
        <w:t xml:space="preserve">   beryllium    </w:t>
      </w:r>
      <w:r>
        <w:t xml:space="preserve">   carbonate    </w:t>
      </w:r>
      <w:r>
        <w:t xml:space="preserve">   combustion    </w:t>
      </w:r>
      <w:r>
        <w:t xml:space="preserve">   corrosion    </w:t>
      </w:r>
      <w:r>
        <w:t xml:space="preserve">   electron    </w:t>
      </w:r>
      <w:r>
        <w:t xml:space="preserve">   element    </w:t>
      </w:r>
      <w:r>
        <w:t xml:space="preserve">   hydrogen    </w:t>
      </w:r>
      <w:r>
        <w:t xml:space="preserve">   indicators    </w:t>
      </w:r>
      <w:r>
        <w:t xml:space="preserve">   lead    </w:t>
      </w:r>
      <w:r>
        <w:t xml:space="preserve">   lithium    </w:t>
      </w:r>
      <w:r>
        <w:t xml:space="preserve">   mercury    </w:t>
      </w:r>
      <w:r>
        <w:t xml:space="preserve">   molecule    </w:t>
      </w:r>
      <w:r>
        <w:t xml:space="preserve">   neutral    </w:t>
      </w:r>
      <w:r>
        <w:t xml:space="preserve">   neutron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2021-10-11T19:23:44Z</dcterms:created>
  <dcterms:modified xsi:type="dcterms:W3CDTF">2021-10-11T19:23:44Z</dcterms:modified>
</cp:coreProperties>
</file>