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bond between two or more metallic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fills up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Krypton, Helium, Neon, Argon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electron located in the outermost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atoms in period 3 have __ electron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made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protons in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the number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1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composed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elements organized according to atomic number and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that has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chemist that created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a positive charge and is found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horizontal rows on the period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need it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</dc:title>
  <dcterms:created xsi:type="dcterms:W3CDTF">2021-10-11T19:25:17Z</dcterms:created>
  <dcterms:modified xsi:type="dcterms:W3CDTF">2021-10-11T19:25:17Z</dcterms:modified>
</cp:coreProperties>
</file>