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TECHNETIUM    </w:t>
      </w:r>
      <w:r>
        <w:t xml:space="preserve">   RUBIDIUM    </w:t>
      </w:r>
      <w:r>
        <w:t xml:space="preserve">   KRYPTON    </w:t>
      </w:r>
      <w:r>
        <w:t xml:space="preserve">   ANTIMONY    </w:t>
      </w:r>
      <w:r>
        <w:t xml:space="preserve">   INDIUM    </w:t>
      </w:r>
      <w:r>
        <w:t xml:space="preserve">   PLATINUM    </w:t>
      </w:r>
      <w:r>
        <w:t xml:space="preserve">   TUNGSTEN    </w:t>
      </w:r>
      <w:r>
        <w:t xml:space="preserve">   LANTHANIDES    </w:t>
      </w:r>
      <w:r>
        <w:t xml:space="preserve">   POTASSIUM    </w:t>
      </w:r>
      <w:r>
        <w:t xml:space="preserve">   IRON    </w:t>
      </w:r>
      <w:r>
        <w:t xml:space="preserve">   ALUMINIUM    </w:t>
      </w:r>
      <w:r>
        <w:t xml:space="preserve">   GOLD    </w:t>
      </w:r>
      <w:r>
        <w:t xml:space="preserve">   SILVER    </w:t>
      </w:r>
      <w:r>
        <w:t xml:space="preserve">   COPPER    </w:t>
      </w:r>
      <w:r>
        <w:t xml:space="preserve">   SODIUM    </w:t>
      </w:r>
      <w:r>
        <w:t xml:space="preserve">   LITHIUM    </w:t>
      </w:r>
      <w:r>
        <w:t xml:space="preserve">   IODINE    </w:t>
      </w:r>
      <w:r>
        <w:t xml:space="preserve">   HYDROGEN    </w:t>
      </w:r>
      <w:r>
        <w:t xml:space="preserve">   CARBON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2021-10-11T19:25:22Z</dcterms:created>
  <dcterms:modified xsi:type="dcterms:W3CDTF">2021-10-11T19:25:22Z</dcterms:modified>
</cp:coreProperties>
</file>