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substance is a compound that is known as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columns on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Coal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substance is what we breathe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family does Boron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rows across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smallest unit for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is already the simplest 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metal that is a liquid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smallest unit for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family does Helium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Metals can be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substance is known for what we breathe out that plants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can be made up with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family does Gold belong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2021-10-11T19:23:57Z</dcterms:created>
  <dcterms:modified xsi:type="dcterms:W3CDTF">2021-10-11T19:23:57Z</dcterms:modified>
</cp:coreProperties>
</file>