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number as protons, electrons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same as  electrons and the atomic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family is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iron(metal,non-metal, or metalloids)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formed when 2 or more chemical elements combined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metal or a metalloid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elements to make H2O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protons  for krypton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as protons , atomic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the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atomic number for barium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boron (metal, non metal, or metalloids)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find it by subtracting the atomic weight by the atomic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pure substance that be be in any simpler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elements to make H2O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</dc:title>
  <dcterms:created xsi:type="dcterms:W3CDTF">2021-10-11T19:24:00Z</dcterms:created>
  <dcterms:modified xsi:type="dcterms:W3CDTF">2021-10-11T19:24:00Z</dcterms:modified>
</cp:coreProperties>
</file>