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balloons have _______ inside.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Milk, yogurt, and eggs have _______ inside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Metals are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Pennies is made out of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 have ______ in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Non-metals are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is a cool liquid gas.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Metals _______ heat and electricity.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spoon is made out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Hydrogen, carbon, and nitrogen are examples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elements combine together to form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Non-metals ______ heat and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 breathe ________ to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necklace are made out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can light up in the dark.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2021-10-11T19:24:02Z</dcterms:created>
  <dcterms:modified xsi:type="dcterms:W3CDTF">2021-10-11T19:24:02Z</dcterms:modified>
</cp:coreProperties>
</file>