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another name for Group 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period is Potassium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Oxygens atomic number?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 the left side of the table?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rows on the table are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Appears above and under the stairsteps.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name for the periodic table?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are listed right to left and top to bottom by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Groups 7 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Group 8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non metal is placed with the metals on the table?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group is Magnesium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 the right side of the table?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columns on the table are called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Hydrogens atomic number?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 </dc:title>
  <dcterms:created xsi:type="dcterms:W3CDTF">2021-10-11T19:24:20Z</dcterms:created>
  <dcterms:modified xsi:type="dcterms:W3CDTF">2021-10-11T19:24:20Z</dcterms:modified>
</cp:coreProperties>
</file>