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Group is Hydrogen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non metal is placed with the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on the left side of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 the right side of the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are listed from left to right and top to bottom by their...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staircase consist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Group 1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Period is Potassium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Columns refer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Higher Period number means more...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Magnesiums Atomic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Group 8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Rows refer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Oxygens Atomic Mass?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Periodic Table </dc:title>
  <dcterms:created xsi:type="dcterms:W3CDTF">2021-10-11T19:24:22Z</dcterms:created>
  <dcterms:modified xsi:type="dcterms:W3CDTF">2021-10-11T19:24:22Z</dcterms:modified>
</cp:coreProperties>
</file>