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Its a coin and we call it 5 cents.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We_____ our wreckle jeans.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a number 2 behind it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element is used in most glowing signs we see at stores?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used in jewelry and is nice and shiny.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Everyone loves it, we use it as money or wear it as jewelry and is pretty heavy.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element has an atomic number of 3?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found in clorox.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Sounds like tan.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element has an atomic mass of about 31(rounded)?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element is Lr?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 use in mechanical pencils.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Periodic Table</dc:title>
  <dcterms:created xsi:type="dcterms:W3CDTF">2021-10-11T19:24:26Z</dcterms:created>
  <dcterms:modified xsi:type="dcterms:W3CDTF">2021-10-11T19:24:26Z</dcterms:modified>
</cp:coreProperties>
</file>