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non-metals are found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vertical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metals are positioned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Elements are organised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group 1 metals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middle section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Creator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first element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main groups are in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horizontal rows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Periodic Table</dc:title>
  <dcterms:created xsi:type="dcterms:W3CDTF">2021-10-11T18:43:19Z</dcterms:created>
  <dcterms:modified xsi:type="dcterms:W3CDTF">2021-10-11T18:43:19Z</dcterms:modified>
</cp:coreProperties>
</file>