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17. Means "salt former"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no charge or neutral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an organizational system for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Length  from center (nucleus) to outer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periodic table is based in his Periodic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positive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particle of an element that retains the properties of the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change or development in a general direction..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1. Most reactive of all the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 mass of 9.010 × 10-31' kg?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created the periodic table? (Russian chemist)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18. Colorless gases that are extremely unreactive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 area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property describes an atom's ability to attract an electron when bonding with other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inside a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3-12. Center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properties of both metals and nonmetals..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column goes from top to bottom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electrons in the outer most electron shell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row goes from left to right is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14-16. Not able to conduct electricity or heat very wel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2021-10-11T19:24:40Z</dcterms:created>
  <dcterms:modified xsi:type="dcterms:W3CDTF">2021-10-11T19:24:40Z</dcterms:modified>
</cp:coreProperties>
</file>