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p>
      <w:pPr>
        <w:pStyle w:val="Questions"/>
      </w:pPr>
      <w:r>
        <w:t xml:space="preserve">1. NMELDEEEV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REDOCIPI AETLB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OMICTA AMSS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MAOCIT RBUMEN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NVYAIITOGCETRELTE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IANOZOITIN EGYNER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PIRIECDO LWA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OGRUP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RPIEDO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CTETO UELR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AEEVCNL ONLETRCE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TNECORLE TDO ETSUCRRTU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PROOTN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NRTUONE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ILALKA LMATSE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LIKAENAL AHERT ASMLET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NAOSHGLE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EBONL GASES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ADLSELMIOT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TAENOSNML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TMEALS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OSNRTIATNI EATSML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REEETENIRPAVTS NLMTESEE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25. ANIECTID REIESS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IHLDNAENAT ESRSIE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2021-10-11T19:24:27Z</dcterms:created>
  <dcterms:modified xsi:type="dcterms:W3CDTF">2021-10-11T19:24:27Z</dcterms:modified>
</cp:coreProperties>
</file>