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the place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which makes a squeaky pop with a lit splint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an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metals in group one and two of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reactive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method of making a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unreactive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2021-10-11T19:24:43Z</dcterms:created>
  <dcterms:modified xsi:type="dcterms:W3CDTF">2021-10-11T19:24:43Z</dcterms:modified>
</cp:coreProperties>
</file>