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3 through 12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the column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rare earth metal named after a famous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first periodic table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two or more kinds of the same element that contain same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inner transition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eight element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weight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first element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discovered in 1669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abbreviation for Iron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rare earth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halogen in Period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abbreviation used to represent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can't be broken down into another substance by any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rows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heaviest natural-occurring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18 on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of Elements</dc:title>
  <dcterms:created xsi:type="dcterms:W3CDTF">2021-10-11T19:24:13Z</dcterms:created>
  <dcterms:modified xsi:type="dcterms:W3CDTF">2021-10-11T19:24:13Z</dcterms:modified>
</cp:coreProperties>
</file>