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 of Elements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electrons are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protons and neutrons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have a negative charge and weigh almost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elements are written in green this is the form of how they were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unit of measurement you use when describing an atoms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pure substance that can’t be broken down to any 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model that shows how many protons, neutrons, and electrons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charge of an atom with less electrons than protons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types of isotopes decay over time and emit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model shows the valence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number tells you how many protons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electrons are found in the outermost layer of the atom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particle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charge of an atom with more electrons than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have a neutral charge and add or take away weight from an atom without changing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atoms with more or less neutrons to change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charge of an atom with the same number of electrons and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the elements are written in red this is the form of how they were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is a unique number of these for each element and their charge is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the elements are written in black this is the form of how they were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 of Elements Crossword</dc:title>
  <dcterms:created xsi:type="dcterms:W3CDTF">2021-10-11T19:24:55Z</dcterms:created>
  <dcterms:modified xsi:type="dcterms:W3CDTF">2021-10-11T19:24:55Z</dcterms:modified>
</cp:coreProperties>
</file>