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elements with properties that fall between those of metals and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metals that have a single valence electron and are extremely reactive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electron that is in the highest occupied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defined as one twelfth the mass of a carbon-12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row in the table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metals that has seven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colorless and odorless and extremely unreactive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metals that have two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that are good conductors of electric current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arrangement of elements in columns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pattern of repeating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column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elements that are poor conductors of heat and electric current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2021-10-11T19:25:11Z</dcterms:created>
  <dcterms:modified xsi:type="dcterms:W3CDTF">2021-10-11T19:25:11Z</dcterms:modified>
</cp:coreProperties>
</file>