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Periodontium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alveolar bone    </w:t>
      </w:r>
      <w:r>
        <w:t xml:space="preserve">   apica fibers    </w:t>
      </w:r>
      <w:r>
        <w:t xml:space="preserve">   attachment apparatus    </w:t>
      </w:r>
      <w:r>
        <w:t xml:space="preserve">   bundle bone    </w:t>
      </w:r>
      <w:r>
        <w:t xml:space="preserve">   cementum    </w:t>
      </w:r>
      <w:r>
        <w:t xml:space="preserve">   circumferential    </w:t>
      </w:r>
      <w:r>
        <w:t xml:space="preserve">   desmosomes    </w:t>
      </w:r>
      <w:r>
        <w:t xml:space="preserve">   free gingiva    </w:t>
      </w:r>
      <w:r>
        <w:t xml:space="preserve">   gingival margin    </w:t>
      </w:r>
      <w:r>
        <w:t xml:space="preserve">   gingival sulcus    </w:t>
      </w:r>
      <w:r>
        <w:t xml:space="preserve">   hemidesmosomes    </w:t>
      </w:r>
      <w:r>
        <w:t xml:space="preserve">   interdental papilla    </w:t>
      </w:r>
      <w:r>
        <w:t xml:space="preserve">   junctional epithelium    </w:t>
      </w:r>
      <w:r>
        <w:t xml:space="preserve">   mucogingival junction    </w:t>
      </w:r>
      <w:r>
        <w:t xml:space="preserve">   oral epithelium    </w:t>
      </w:r>
      <w:r>
        <w:t xml:space="preserve">   periodontal ligament    </w:t>
      </w:r>
      <w:r>
        <w:t xml:space="preserve">   periodontium    </w:t>
      </w:r>
      <w:r>
        <w:t xml:space="preserve">   sharpey fibers    </w:t>
      </w:r>
      <w:r>
        <w:t xml:space="preserve">   the gingiva    </w:t>
      </w:r>
      <w:r>
        <w:t xml:space="preserve">   transseptal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Periodontium </dc:title>
  <dcterms:created xsi:type="dcterms:W3CDTF">2021-10-11T19:25:05Z</dcterms:created>
  <dcterms:modified xsi:type="dcterms:W3CDTF">2021-10-11T19:25:06Z</dcterms:modified>
</cp:coreProperties>
</file>