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Perks Of Being A Wallflower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brings charlie and his sister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was charlie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did charlie and patrick share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patrick in love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Name of the boy that charlie gets in a fight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patrick's nick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of charlie's relatives die in a car accident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charlie's secret santa gift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accept the love that they think they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swimming pool filled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show on tv did charlie's family watched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charlie's best friend that committed suicide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gift did charlie give to patrick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song played in the tunnel for sam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charlie in love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charlie's older brother attend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upperclass name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</dc:title>
  <dcterms:created xsi:type="dcterms:W3CDTF">2021-10-11T19:24:38Z</dcterms:created>
  <dcterms:modified xsi:type="dcterms:W3CDTF">2021-10-11T19:24:38Z</dcterms:modified>
</cp:coreProperties>
</file>