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Perks of Being a Wallflower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Patrick got Charlie for secret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Patrick and Sam are in what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Charlies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Didn't want anybody to know he is gay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Charlie and Patrick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Charlies brother goes to college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Charlies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 and Patrick are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Charlie made Patrick for secret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name Patrick gave Charlie at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Bob gave Charlie at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Charlie read to Patrick at the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Charlie met 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Charlies friend who committed suicide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Sam and Charlie did at the Christmas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Sam, Patrick, and Charlies favorite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Patricks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Charlie and his families "go to"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</dc:title>
  <dcterms:created xsi:type="dcterms:W3CDTF">2021-10-11T19:24:41Z</dcterms:created>
  <dcterms:modified xsi:type="dcterms:W3CDTF">2021-10-11T19:24:41Z</dcterms:modified>
</cp:coreProperties>
</file>