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Perks of Being a Wallflower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gift does Charlie give to Bob?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Charlie's older brother attend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swimming pool filled with?  (senior prank)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event that bring Charlie and his sister closer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Patrick in love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of Charlie's relatives die in a car accident?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the girl that Charlie was in love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class in school did Charlie and Patrick share?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name of the song played in the tunnel for Sam.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People accept the love that they think they -------.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Charlie's Secret Santa Gift?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happens to Charlie when his is a little boy.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Musical Teen Performance, Rocky 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Upperclass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Patrick's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grade was Charlie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show on TV did Charlie's family watch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Charlie's best friend that committed suicide.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gift did Charlie give to Patrick?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of the boy that Charlie gets in a fight with.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Perks of Being a Wallflower</dc:title>
  <dcterms:created xsi:type="dcterms:W3CDTF">2021-10-11T19:23:52Z</dcterms:created>
  <dcterms:modified xsi:type="dcterms:W3CDTF">2021-10-11T19:23:52Z</dcterms:modified>
</cp:coreProperties>
</file>