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Perks of Being a Wallflower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Fiction book promoting individualism. Recommended by Bill for Charlie.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cure to being a wallflower: according to Sam, Charlie should: (...)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drug consumed by Charlie, causing him to form snow angels and getting awoken by police officers the next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1975 musical science-fiction horror-comedy film re-enacted by the characters of this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Weekly american comedy television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Shakespeare famous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Introverted individual who likes to stay on the sidelines during social gatherings.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Christmas season gift exchange activity.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kids used to call Patrick in middle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of mind with no boundaries. "And in that moment, I swear we were (...)"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book assigned by "Bill", the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Odd train of thought making what you say seem random to others. "And my mind played (...)"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restaurant where Charlie, Patrick and Sam often hang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Slightly drunk.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special song to Charlie, written by the Smiths. Introduced by Michael.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discoloration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20th century music storage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Charlie and his sister have to sneak out of the house for her (...)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 - vocabulary</dc:title>
  <dcterms:created xsi:type="dcterms:W3CDTF">2021-10-11T19:24:31Z</dcterms:created>
  <dcterms:modified xsi:type="dcterms:W3CDTF">2021-10-11T19:24:31Z</dcterms:modified>
</cp:coreProperties>
</file>