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Perks of Being a Wallflower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helps Charlie throughout the whole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Charlie describes Sams dress what does he say it looks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Charlie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Charlies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main characters are there in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has the secret relationship?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Charlie?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grade is Charlie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Charlies favorite Aunt?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Patrick's stepsister?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Charlie uses what to become involved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the Christmas party who dares Charlie to kiss the prettiest girl in the room which then ruins a relationship?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Perks of Being a Wallflower</dc:title>
  <dcterms:created xsi:type="dcterms:W3CDTF">2021-10-11T19:24:34Z</dcterms:created>
  <dcterms:modified xsi:type="dcterms:W3CDTF">2021-10-11T19:24:34Z</dcterms:modified>
</cp:coreProperties>
</file>