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Perks of being a Wallflower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parties    </w:t>
      </w:r>
      <w:r>
        <w:t xml:space="preserve">   school    </w:t>
      </w:r>
      <w:r>
        <w:t xml:space="preserve">   freshman    </w:t>
      </w:r>
      <w:r>
        <w:t xml:space="preserve">   books    </w:t>
      </w:r>
      <w:r>
        <w:t xml:space="preserve">   maryelizabeth    </w:t>
      </w:r>
      <w:r>
        <w:t xml:space="preserve">   record    </w:t>
      </w:r>
      <w:r>
        <w:t xml:space="preserve">   introvert    </w:t>
      </w:r>
      <w:r>
        <w:t xml:space="preserve">   misfit    </w:t>
      </w:r>
      <w:r>
        <w:t xml:space="preserve">   rockyhorror    </w:t>
      </w:r>
      <w:r>
        <w:t xml:space="preserve">   typewriter    </w:t>
      </w:r>
      <w:r>
        <w:t xml:space="preserve">   outcast    </w:t>
      </w:r>
      <w:r>
        <w:t xml:space="preserve">   michael    </w:t>
      </w:r>
      <w:r>
        <w:t xml:space="preserve">   love    </w:t>
      </w:r>
      <w:r>
        <w:t xml:space="preserve">   life    </w:t>
      </w:r>
      <w:r>
        <w:t xml:space="preserve">   infinite    </w:t>
      </w:r>
      <w:r>
        <w:t xml:space="preserve">   tunnel    </w:t>
      </w:r>
      <w:r>
        <w:t xml:space="preserve">   music    </w:t>
      </w:r>
      <w:r>
        <w:t xml:space="preserve">   friends    </w:t>
      </w:r>
      <w:r>
        <w:t xml:space="preserve">   letters    </w:t>
      </w:r>
      <w:r>
        <w:t xml:space="preserve">   bill    </w:t>
      </w:r>
      <w:r>
        <w:t xml:space="preserve">   alice    </w:t>
      </w:r>
      <w:r>
        <w:t xml:space="preserve">   patrick    </w:t>
      </w:r>
      <w:r>
        <w:t xml:space="preserve">   sam    </w:t>
      </w:r>
      <w:r>
        <w:t xml:space="preserve">   charlie    </w:t>
      </w:r>
      <w:r>
        <w:t xml:space="preserve">   wallflower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Perks of being a Wallflower Wordsearch</dc:title>
  <dcterms:created xsi:type="dcterms:W3CDTF">2021-10-11T19:25:30Z</dcterms:created>
  <dcterms:modified xsi:type="dcterms:W3CDTF">2021-10-11T19:25:30Z</dcterms:modified>
</cp:coreProperties>
</file>