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Persian 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jug    </w:t>
      </w:r>
      <w:r>
        <w:t xml:space="preserve">   father    </w:t>
      </w:r>
      <w:r>
        <w:t xml:space="preserve">   star    </w:t>
      </w:r>
      <w:r>
        <w:t xml:space="preserve">   settareh    </w:t>
      </w:r>
      <w:r>
        <w:t xml:space="preserve">   shirley    </w:t>
      </w:r>
      <w:r>
        <w:t xml:space="preserve">   persian    </w:t>
      </w:r>
      <w:r>
        <w:t xml:space="preserve">   castle    </w:t>
      </w:r>
      <w:r>
        <w:t xml:space="preserve">   fairy    </w:t>
      </w:r>
      <w:r>
        <w:t xml:space="preserve">   prince    </w:t>
      </w:r>
      <w:r>
        <w:t xml:space="preserve">   stepsister    </w:t>
      </w:r>
      <w:r>
        <w:t xml:space="preserve">   stepmother    </w:t>
      </w:r>
      <w:r>
        <w:t xml:space="preserve">   palanquin    </w:t>
      </w:r>
      <w:r>
        <w:t xml:space="preserve">   cinderella    </w:t>
      </w:r>
      <w:r>
        <w:t xml:space="preserve">   cooed    </w:t>
      </w:r>
      <w:r>
        <w:t xml:space="preserve">   Pari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Persian Cinderella</dc:title>
  <dcterms:created xsi:type="dcterms:W3CDTF">2021-10-11T19:23:39Z</dcterms:created>
  <dcterms:modified xsi:type="dcterms:W3CDTF">2021-10-11T19:23:39Z</dcterms:modified>
</cp:coreProperties>
</file>