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Persian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light and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Darius's son who burned Athens but was later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Persian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founded the Persian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originally ruled over the Persians.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the Persians freed from slavery in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defeated the Persians and earned his title - "the Great"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extended 1500 miles across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Persian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Persian descendants live here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Greeks defeated the Persians here in 490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20 Persian provinces.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encouraged trade and economic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Cyrus's son - he conquered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darkness and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Persian Empire</dc:title>
  <dcterms:created xsi:type="dcterms:W3CDTF">2021-10-11T19:24:45Z</dcterms:created>
  <dcterms:modified xsi:type="dcterms:W3CDTF">2021-10-11T19:24:45Z</dcterms:modified>
</cp:coreProperties>
</file>