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Persians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effect; to affect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Persians worshipped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Cyrus the Great, was the king of (where)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a  stretcher.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Persians built a system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Zoroastrianism had strong influences on religions such as Judaism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Boys were taught to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religious leader called _______ began to preach.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trade by exchanging things without using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connect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Persians became soldiers, farmers, and_________.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Persians NOT do to a city when they conquered it, they did not __________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pass along from one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looks at how things are being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Girls were taught to be good_____ and mothers.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Persians</dc:title>
  <dcterms:created xsi:type="dcterms:W3CDTF">2021-10-11T19:24:11Z</dcterms:created>
  <dcterms:modified xsi:type="dcterms:W3CDTF">2021-10-11T19:24:11Z</dcterms:modified>
</cp:coreProperties>
</file>