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Persistent Widow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being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who makes decisions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whose husband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enemy or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regard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Jesus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sincere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the law to maintain what is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to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Persistent Widow</dc:title>
  <dcterms:created xsi:type="dcterms:W3CDTF">2021-10-11T19:23:57Z</dcterms:created>
  <dcterms:modified xsi:type="dcterms:W3CDTF">2021-10-11T19:23:57Z</dcterms:modified>
</cp:coreProperties>
</file>