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Persistent Widow</w:t>
      </w:r>
    </w:p>
    <w:p>
      <w:pPr>
        <w:pStyle w:val="Questions"/>
      </w:pPr>
      <w:r>
        <w:t xml:space="preserve">1. ULINILWNG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UISTECJ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RYAP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EJGDU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TFAHI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WDIWO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TIHSDSENO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BRPAAEL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OIISDCEN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CTRSEPE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Persistent Widow</dc:title>
  <dcterms:created xsi:type="dcterms:W3CDTF">2021-10-11T19:23:59Z</dcterms:created>
  <dcterms:modified xsi:type="dcterms:W3CDTF">2021-10-11T19:23:59Z</dcterms:modified>
</cp:coreProperties>
</file>