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Persons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 were not seen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Said woman had nowhere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Murphy was a bit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location where provincial legislatures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press saw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Year all woman could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Wrote the article about their new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was like "a relic of days more barbarous than ours"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Year woman felt forced to operate under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Year Judicial sides with the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Female senators was valued mostly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Government who refused the woman's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Wanted at least one woman senator to be 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woman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First woman police in British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 treatment and ____ were included in the struggles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upper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Mackenzie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results of the early movement from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Five Alberta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had become lost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three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She was ____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Location that struggles were occurring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become a great change for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male MP's treated Machphail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supposed to feel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not seem to vote for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19th or 8th but the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place where women could vote in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Persons Case</dc:title>
  <dcterms:created xsi:type="dcterms:W3CDTF">2021-10-11T19:24:06Z</dcterms:created>
  <dcterms:modified xsi:type="dcterms:W3CDTF">2021-10-11T19:24:06Z</dcterms:modified>
</cp:coreProperties>
</file>